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1231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Абусагитова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Радмира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Ташбулатовича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Абусагитов</w:t>
      </w:r>
      <w:r>
        <w:rPr>
          <w:rFonts w:ascii="Times New Roman" w:eastAsia="Times New Roman" w:hAnsi="Times New Roman" w:cs="Times New Roman"/>
        </w:rPr>
        <w:t xml:space="preserve"> Р.Т.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18810086220003071308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Абусагитов</w:t>
      </w:r>
      <w:r>
        <w:rPr>
          <w:rFonts w:ascii="Times New Roman" w:eastAsia="Times New Roman" w:hAnsi="Times New Roman" w:cs="Times New Roman"/>
        </w:rPr>
        <w:t xml:space="preserve"> Р.Т.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Абусагитова</w:t>
      </w:r>
      <w:r>
        <w:rPr>
          <w:rFonts w:ascii="Times New Roman" w:eastAsia="Times New Roman" w:hAnsi="Times New Roman" w:cs="Times New Roman"/>
        </w:rPr>
        <w:t xml:space="preserve"> Р.Т.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ОГИБДД МО МВД России «Ханты-Мансийский»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Абусагитова</w:t>
      </w:r>
      <w:r>
        <w:rPr>
          <w:rFonts w:ascii="Times New Roman" w:eastAsia="Times New Roman" w:hAnsi="Times New Roman" w:cs="Times New Roman"/>
        </w:rPr>
        <w:t xml:space="preserve"> Р.Т.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18810086220003071308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18810086220003071308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04.12.2023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02.02.2024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Абусагитовым</w:t>
      </w:r>
      <w:r>
        <w:rPr>
          <w:rFonts w:ascii="Times New Roman" w:eastAsia="Times New Roman" w:hAnsi="Times New Roman" w:cs="Times New Roman"/>
        </w:rPr>
        <w:t xml:space="preserve"> Р.Т.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Абусагитова</w:t>
      </w:r>
      <w:r>
        <w:rPr>
          <w:rFonts w:ascii="Times New Roman" w:eastAsia="Times New Roman" w:hAnsi="Times New Roman" w:cs="Times New Roman"/>
        </w:rPr>
        <w:t xml:space="preserve"> Р.Т.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529065 от 15.03.2024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18810086220003071308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23.11.2023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03.06.2024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15.03.2024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Абусагитова</w:t>
      </w:r>
      <w:r>
        <w:rPr>
          <w:rFonts w:ascii="Times New Roman" w:eastAsia="Times New Roman" w:hAnsi="Times New Roman" w:cs="Times New Roman"/>
        </w:rPr>
        <w:t xml:space="preserve"> Р.Т.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Абусагитова</w:t>
      </w:r>
      <w:r>
        <w:rPr>
          <w:rFonts w:ascii="Times New Roman" w:eastAsia="Times New Roman" w:hAnsi="Times New Roman" w:cs="Times New Roman"/>
        </w:rPr>
        <w:t xml:space="preserve"> Р.Т.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Абусагитова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Радмира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Ташбулатовича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0412365400725012312420111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